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书名：现代商务英语口语教程  下</w:t>
      </w:r>
    </w:p>
    <w:p>
      <w:r>
        <w:t>作者：李荣庆，李全福主编；雷淑雅，何小燕副主编</w:t>
      </w:r>
    </w:p>
    <w:p>
      <w:r>
        <w:t>出版社：天津：天津大学出版社</w:t>
      </w:r>
    </w:p>
    <w:p>
      <w:r>
        <w:t>出版日期：2011.08</w:t>
      </w:r>
    </w:p>
    <w:p>
      <w:r>
        <w:t>总页数：110</w:t>
      </w:r>
    </w:p>
    <w:p>
      <w:r>
        <w:t>更多请访问教客网: www.jiaokey.com</w:t>
      </w:r>
    </w:p>
    <w:p>
      <w:r>
        <w:t>现代商务英语口语教程  下 评论地址：https://www.jiaokey.com/book/detail/12976929.html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