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书名：现代商务英语阅读教程  上</w:t>
      </w:r>
    </w:p>
    <w:p>
      <w:r>
        <w:t>作者：李永宁等主编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总页数：193</w:t>
      </w:r>
    </w:p>
    <w:p>
      <w:r>
        <w:t>更多请访问教客网: www.jiaokey.com</w:t>
      </w:r>
    </w:p>
    <w:p>
      <w:r>
        <w:t>现代商务英语阅读教程  上 评论地址：https://www.jiaokey.com/book/detail/12976997.html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