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书名：肉桂色铺子</w:t>
      </w:r>
    </w:p>
    <w:p>
      <w:r>
        <w:t>作者：（波）舒尔茨著；施奇平译</w:t>
      </w:r>
    </w:p>
    <w:p>
      <w:r>
        <w:t>出版社：杭州:浙江文艺出版社,2011.09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肉桂色铺子 评论地址：https://www.jiaokey.com/book/detail/12977047.html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