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书名：诗意·诗心  观照中国古代诗人审美追求与心灵的历史</w:t>
      </w:r>
    </w:p>
    <w:p>
      <w:r>
        <w:t>作者：孙敏强著</w:t>
      </w:r>
    </w:p>
    <w:p>
      <w:r>
        <w:t>出版社：杭州：浙江文艺出版社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诗意·诗心  观照中国古代诗人审美追求与心灵的历史 评论地址：https://www.jiaokey.com/book/detail/12977098.html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