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民国就是这么生猛  03  激战北洋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民国就是这么生猛  03  激战北洋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本书出售、求购地址：https://www.jiaokey.com/book/detail/12977197.html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关键词搜索：https://www.jiaokey.com/tag/民国就是这么生猛  03  激战北洋.html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