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书名：总理奉安实录</w:t>
      </w:r>
    </w:p>
    <w:p>
      <w:r>
        <w:t>作者：（民国）总理奉安专刊编纂委员会编</w:t>
      </w:r>
    </w:p>
    <w:p>
      <w:r>
        <w:t>出版社：南京:南京出版社,2009.04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总理奉安实录 评论地址：https://www.jiaokey.com/book/detail/12977238.html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