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高中数学标准化训练手册  选择题部分</w:t>
      </w:r>
    </w:p>
    <w:p>
      <w:r>
        <w:rPr>
          <w:rFonts w:ascii="宋体" w:hAnsi="宋体" w:eastAsia="宋体"/>
          <w:sz w:val="24"/>
        </w:rPr>
        <w:t>石治源，王闽东，顾定玮，刘英贤编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高中数学标准化训练手册  选择题部分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石治源，王闽东，顾定玮，刘英贤编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本书出售、求购地址：https://www.jiaokey.com/book/detail/12977267.html</w:t>
      </w:r>
    </w:p>
    <w:p>
      <w:r>
        <w:t>更多相关图书推荐：https://www.jiaokey.com</w:t>
      </w:r>
    </w:p>
    <w:p>
      <w:r>
        <w:t>石治源，王闽东，顾定玮，刘英贤编 其他作品：https://www.jiaokey.com/tag/石治源，王闽东，顾定玮，刘英贤编.html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关键词搜索：https://www.jiaokey.com/tag/高中数学标准化训练手册  选择题部分.html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