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红墙健康卫士  中南海保健工作者口述实录</w:t>
      </w:r>
    </w:p>
    <w:p>
      <w:r>
        <w:rPr>
          <w:rFonts w:ascii="宋体" w:hAnsi="宋体" w:eastAsia="宋体"/>
          <w:sz w:val="24"/>
        </w:rPr>
        <w:t>马志新著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红墙健康卫士  中南海保健工作者口述实录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本书出售、求购地址：https://www.jiaokey.com/book/detail/12977290.html</w:t>
      </w:r>
    </w:p>
    <w:p>
      <w:r>
        <w:t>更多相关图书推荐：https://www.jiaokey.com</w:t>
      </w:r>
    </w:p>
    <w:p>
      <w:r>
        <w:t>马志新著 其他作品：https://www.jiaokey.com/tag/马志新著.html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关键词搜索：https://www.jiaokey.com/tag/红墙健康卫士  中南海保健工作者口述实录.html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