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梦回三不老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梦回三不老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本书出售、求购地址：https://www.jiaokey.com/book/detail/12977299.html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关键词搜索：https://www.jiaokey.com/tag/梦回三不老.html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