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素朴与华丽  中国戏曲审美风格嬗变研究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素朴与华丽  中国戏曲审美风格嬗变研究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本书出售、求购地址：https://www.jiaokey.com/book/detail/12977403.html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关键词搜索：https://www.jiaokey.com/tag/素朴与华丽  中国戏曲审美风格嬗变研究.html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