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书名：新刊逍日了凡袁先生编纂古本历史大方纲鉴补  卷17</w:t>
      </w:r>
    </w:p>
    <w:p>
      <w:r>
        <w:t>作者:</w:t>
      </w:r>
    </w:p>
    <w:p>
      <w:r>
        <w:t>出版社:</w:t>
      </w:r>
    </w:p>
    <w:p>
      <w:r>
        <w:t>出版日期：清</w:t>
      </w:r>
    </w:p>
    <w:p>
      <w:r>
        <w:t>总页数：99</w:t>
      </w:r>
    </w:p>
    <w:p>
      <w:r>
        <w:t>更多请访问教客网:www.jiaokey.com</w:t>
      </w:r>
    </w:p>
    <w:p>
      <w:r>
        <w:t>新刊逍日了凡袁先生编纂古本历史大方纲鉴补  卷17评论地址：https://www.jiaokey.com/book/detail/12977894.html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