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长生殿选译  修订版</w:t>
      </w:r>
    </w:p>
    <w:p>
      <w:r>
        <w:t>作者：章培恒，安平秋，马樟根主编；戚海燕译注</w:t>
      </w:r>
    </w:p>
    <w:p>
      <w:r>
        <w:t>出版社：南京:凤凰出版社,2011.05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古代文史名著选译丛书  长生殿选译  修订版 评论地址：https://www.jiaokey.com/book/detail/12978138.html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