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中国艺术大师  黄宾虹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中国艺术大师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本书出售、求购地址：https://www.jiaokey.com/book/detail/12978149.html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关键词搜索：https://www.jiaokey.com/tag/中国艺术大师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