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黑海上的晨曦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黑海上的晨曦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本书出售、求购地址：https://www.jiaokey.com/book/detail/12978286.html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关键词搜索：https://www.jiaokey.com/tag/黑海上的晨曦.html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