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书名：逸情映像  黄丽淑漆书作品集</w:t>
      </w:r>
    </w:p>
    <w:p>
      <w:r>
        <w:t>作者：黄丽淑著</w:t>
      </w:r>
    </w:p>
    <w:p>
      <w:r>
        <w:t>出版社：民国90.12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逸情映像  黄丽淑漆书作品集 评论地址：https://www.jiaokey.com/book/detail/12978287.html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