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心灵突破60问  张德芬&amp;马丁纳带你找回生命的大自在</w:t>
      </w:r>
    </w:p>
    <w:p>
      <w:r>
        <w:rPr>
          <w:rFonts w:ascii="宋体" w:hAnsi="宋体" w:eastAsia="宋体"/>
          <w:sz w:val="24"/>
        </w:rPr>
        <w:t>张德芬，（荷）罗伊·马丁纳著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心灵突破60问  张德芬&amp;马丁纳带你找回生命的大自在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张德芬，（荷）罗伊·马丁纳著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本书出售、求购地址：https://www.jiaokey.com/book/detail/12978299.html</w:t>
      </w:r>
    </w:p>
    <w:p>
      <w:r>
        <w:t>更多相关图书推荐：https://www.jiaokey.com</w:t>
      </w:r>
    </w:p>
    <w:p>
      <w:r>
        <w:t>张德芬，（荷）罗伊·马丁纳著 其他作品：https://www.jiaokey.com/tag/张德芬，（荷）罗伊·马丁纳著.html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关键词搜索：https://www.jiaokey.com/tag/心灵突破60问  张德芬&amp;马丁纳带你找回生命的大自在.html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