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发迹  21个全球顶级品牌成长历程揭秘</w:t>
      </w:r>
    </w:p>
    <w:p>
      <w:r>
        <w:rPr>
          <w:rFonts w:ascii="宋体" w:hAnsi="宋体" w:eastAsia="宋体"/>
          <w:sz w:val="24"/>
        </w:rPr>
        <w:t>（英）戴维·莱斯特编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发迹  21个全球顶级品牌成长历程揭秘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（英）戴维·莱斯特编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本书出售、求购地址：https://www.jiaokey.com/book/detail/12978322.html</w:t>
      </w:r>
    </w:p>
    <w:p>
      <w:r>
        <w:t>更多相关图书推荐：https://www.jiaokey.com</w:t>
      </w:r>
    </w:p>
    <w:p>
      <w:r>
        <w:t>（英）戴维·莱斯特编 其他作品：https://www.jiaokey.com/tag/（英）戴维·莱斯特编.html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关键词搜索：https://www.jiaokey.com/tag/发迹  21个全球顶级品牌成长历程揭秘.html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