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书名：好口才就是金招牌</w:t>
      </w:r>
    </w:p>
    <w:p>
      <w:r>
        <w:t>作者：李晟著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好口才就是金招牌 评论地址：https://www.jiaokey.com/book/detail/12978421.html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