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书名：自主创新与工业结构升级研究</w:t>
      </w:r>
    </w:p>
    <w:p>
      <w:r>
        <w:t>作者：彭建平著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自主创新与工业结构升级研究 评论地址：https://www.jiaokey.com/book/detail/12978424.html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