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“前进中的重庆”丛书 建设内陆开放高地-重庆探索</w:t>
      </w:r>
    </w:p>
    <w:p>
      <w:r>
        <w:rPr>
          <w:rFonts w:ascii="宋体" w:hAnsi="宋体" w:eastAsia="宋体"/>
          <w:sz w:val="24"/>
        </w:rPr>
        <w:t>黄朝永主编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“前进中的重庆”丛书 建设内陆开放高地-重庆探索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本书出售、求购地址：https://www.jiaokey.com/book/detail/12978508.html</w:t>
      </w:r>
    </w:p>
    <w:p>
      <w:r>
        <w:t>更多相关图书推荐：https://www.jiaokey.com</w:t>
      </w:r>
    </w:p>
    <w:p>
      <w:r>
        <w:t>黄朝永主编 其他作品：https://www.jiaokey.com/tag/黄朝永主编.html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关键词搜索：https://www.jiaokey.com/tag/“前进中的重庆”丛书 建设内陆开放高地-重庆探索.html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