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书名：动荡未定  新巴塞尔协议3和操作风险管理理论</w:t>
      </w:r>
    </w:p>
    <w:p>
      <w:r>
        <w:t>作者：钟伟，顾弦著</w:t>
      </w:r>
    </w:p>
    <w:p>
      <w:r>
        <w:t>出版社：北京：中国经济出版社</w:t>
      </w:r>
    </w:p>
    <w:p>
      <w:r>
        <w:t>出版日期：2012.01</w:t>
      </w:r>
    </w:p>
    <w:p>
      <w:r>
        <w:t>总页数：334</w:t>
      </w:r>
    </w:p>
    <w:p>
      <w:r>
        <w:t>更多请访问教客网: www.jiaokey.com</w:t>
      </w:r>
    </w:p>
    <w:p>
      <w:r>
        <w:t>动荡未定  新巴塞尔协议3和操作风险管理理论 评论地址：https://www.jiaokey.com/book/detail/12978628.html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