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2012年初级会计职称考试90天一册通过·精讲题解+应试指南  经济法基础</w:t>
      </w:r>
    </w:p>
    <w:p>
      <w:r>
        <w:rPr>
          <w:rFonts w:ascii="宋体" w:hAnsi="宋体" w:eastAsia="宋体"/>
          <w:sz w:val="24"/>
        </w:rPr>
        <w:t>刘志苏，赵桂娟，李佩珍编著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2012年初级会计职称考试90天一册通过·精讲题解+应试指南  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刘志苏，赵桂娟，李佩珍编著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本书出售、求购地址：https://www.jiaokey.com/book/detail/12978652.html</w:t>
      </w:r>
    </w:p>
    <w:p>
      <w:r>
        <w:t>更多相关图书推荐：https://www.jiaokey.com</w:t>
      </w:r>
    </w:p>
    <w:p>
      <w:r>
        <w:t>刘志苏，赵桂娟，李佩珍编著 其他作品：https://www.jiaokey.com/tag/刘志苏，赵桂娟，李佩珍编著.html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关键词搜索：https://www.jiaokey.com/tag/2012年初级会计职称考试90天一册通过·精讲题解+应试指南  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