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书名：投资项目评估</w:t>
      </w:r>
    </w:p>
    <w:p>
      <w:r>
        <w:t>作者：张启振，张阿芬编著</w:t>
      </w:r>
    </w:p>
    <w:p>
      <w:r>
        <w:t>出版社：厦门：厦门大学出版社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投资项目评估 评论地址：https://www.jiaokey.com/book/detail/12978861.html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