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书名：披沙拣金  闽浙边区革命斗争亲历记</w:t>
      </w:r>
    </w:p>
    <w:p>
      <w:r>
        <w:t>作者：王烈评著</w:t>
      </w:r>
    </w:p>
    <w:p>
      <w:r>
        <w:t>出版社：北京:中央文献出版社,2006.06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披沙拣金  闽浙边区革命斗争亲历记 评论地址：https://www.jiaokey.com/book/detail/12978936.html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