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  开国将军张南生诞辰百年纪念文集</w:t>
      </w:r>
    </w:p>
    <w:p>
      <w:r>
        <w:t>作者：傅开照主编</w:t>
      </w:r>
    </w:p>
    <w:p>
      <w:r>
        <w:t>出版社：北京：新华出版社</w:t>
      </w:r>
    </w:p>
    <w:p>
      <w:r>
        <w:t>出版日期：2005</w:t>
      </w:r>
    </w:p>
    <w:p>
      <w:r>
        <w:t>总页数：231</w:t>
      </w:r>
    </w:p>
    <w:p>
      <w:r>
        <w:t>更多请访问教客网: www.jiaokey.com</w:t>
      </w:r>
    </w:p>
    <w:p>
      <w:r>
        <w:t>永远的怀念  开国将军张南生诞辰百年纪念文集 评论地址：https://www.jiaokey.com/book/detail/12978947.html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