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汉语乐园学生用书  2  词语卡片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汉语乐园学生用书  2  词语卡片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本书出售、求购地址：https://www.jiaokey.com/book/detail/12979017.html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关键词搜索：https://www.jiaokey.com/tag/汉语乐园学生用书  2  词语卡片.html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