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书名：北洋将军轶事</w:t>
      </w:r>
    </w:p>
    <w:p>
      <w:r>
        <w:t>作者：杨潜编撰</w:t>
      </w:r>
    </w:p>
    <w:p>
      <w:r>
        <w:t>出版社：济南：山东画报出版社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北洋将军轶事 评论地址：https://www.jiaokey.com/book/detail/12979062.html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