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宋元明清温州文化编年纪事  960-1911</w:t>
      </w:r>
    </w:p>
    <w:p>
      <w:r>
        <w:rPr>
          <w:rFonts w:ascii="宋体" w:hAnsi="宋体" w:eastAsia="宋体"/>
          <w:sz w:val="24"/>
        </w:rPr>
        <w:t>洪振宁编著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宋元明清温州文化编年纪事  960-1911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本书出售、求购地址：https://www.jiaokey.com/book/detail/12979081.html</w:t>
      </w:r>
    </w:p>
    <w:p>
      <w:r>
        <w:t>更多相关图书推荐：https://www.jiaokey.com</w:t>
      </w:r>
    </w:p>
    <w:p>
      <w:r>
        <w:t>洪振宁编著 其他作品：https://www.jiaokey.com/tag/洪振宁编著.html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关键词搜索：https://www.jiaokey.com/tag/宋元明清温州文化编年纪事  960-1911.html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