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书名：中国画历代名家技法图谱  山水编  4  点苔法</w:t>
      </w:r>
    </w:p>
    <w:p>
      <w:r>
        <w:t>作者：卢辅圣主编</w:t>
      </w:r>
    </w:p>
    <w:p>
      <w:r>
        <w:t>出版社：上海书话出版社,1998.08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中国画历代名家技法图谱  山水编  4  点苔法 评论地址：https://www.jiaokey.com/book/detail/12979084.html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