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多核网络城市生长与交通系统协调发展</w:t>
      </w:r>
    </w:p>
    <w:p>
      <w:r>
        <w:rPr>
          <w:rFonts w:ascii="宋体" w:hAnsi="宋体" w:eastAsia="宋体"/>
          <w:sz w:val="24"/>
        </w:rPr>
        <w:t>王晓原，苏跃江，张敬磊著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多核网络城市生长与交通系统协调发展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王晓原，苏跃江，张敬磊著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城市发展-研究-淄博市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本书出售、求购地址：https://www.jiaokey.com/book/detail/12979113.html</w:t>
      </w:r>
    </w:p>
    <w:p>
      <w:r>
        <w:t>更多相关图书推荐：https://www.jiaokey.com</w:t>
      </w:r>
    </w:p>
    <w:p>
      <w:r>
        <w:t>王晓原，苏跃江，张敬磊著 其他作品：https://www.jiaokey.com/tag/王晓原，苏跃江，张敬磊著.html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关键词搜索：https://www.jiaokey.com/tag/城市发展-研究-淄博市.html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