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书名：详解版英语四级高仿真预测试题+全新真题</w:t>
      </w:r>
    </w:p>
    <w:p>
      <w:r>
        <w:t>作者：刘金龙主编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总页数：214</w:t>
      </w:r>
    </w:p>
    <w:p>
      <w:r>
        <w:t>更多请访问教客网: www.jiaokey.com</w:t>
      </w:r>
    </w:p>
    <w:p>
      <w:r>
        <w:t>详解版英语四级高仿真预测试题+全新真题 评论地址：https://www.jiaokey.com/book/detail/12979122.html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