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解码设计奥秘  理解使用视觉象征符号</w:t>
      </w:r>
    </w:p>
    <w:p>
      <w:r>
        <w:rPr>
          <w:rFonts w:ascii="宋体" w:hAnsi="宋体" w:eastAsia="宋体"/>
          <w:sz w:val="24"/>
        </w:rPr>
        <w:t>（美）麦琪·麦克纳布著；罗小安译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解码设计奥秘  理解使用视觉象征符号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（美）麦琪·麦克纳布著；罗小安译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本书出售、求购地址：https://www.jiaokey.com/book/detail/12979133.html</w:t>
      </w:r>
    </w:p>
    <w:p>
      <w:r>
        <w:t>更多相关图书推荐：https://www.jiaokey.com</w:t>
      </w:r>
    </w:p>
    <w:p>
      <w:r>
        <w:t>（美）麦琪·麦克纳布著；罗小安译 其他作品：https://www.jiaokey.com/tag/（美）麦琪·麦克纳布著；罗小安译.html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关键词搜索：https://www.jiaokey.com/tag/解码设计奥秘  理解使用视觉象征符号.html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