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小学语文知识三维训练-字词句段篇章  六年级  上、下学期用</w:t>
      </w:r>
    </w:p>
    <w:p>
      <w:r>
        <w:rPr>
          <w:rFonts w:ascii="宋体" w:hAnsi="宋体" w:eastAsia="宋体"/>
          <w:sz w:val="24"/>
        </w:rPr>
        <w:t>北京市海淀区教育局特高级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小学语文知识三维训练-字词句段篇章  六年级  上、下学期用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北京市海淀区教育局特高级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本书出售、求购地址：https://www.jiaokey.com/book/detail/12979171.html</w:t>
      </w:r>
    </w:p>
    <w:p>
      <w:r>
        <w:t>更多相关图书推荐：https://www.jiaokey.com</w:t>
      </w:r>
    </w:p>
    <w:p>
      <w:r>
        <w:t>北京市海淀区教育局特高级 其他作品：https://www.jiaokey.com/tag/北京市海淀区教育局特高级.html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关键词搜索：https://www.jiaokey.com/tag/小学语文知识三维训练-字词句段篇章  六年级  上、下学期用.html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