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享受生命让心灵回归自然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享受生命让心灵回归自然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本书出售、求购地址：https://www.jiaokey.com/book/detail/12979201.html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关键词搜索：https://www.jiaokey.com/tag/享受生命让心灵回归自然.html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