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书名：历年试卷大全及精解CET  6</w:t>
      </w:r>
    </w:p>
    <w:p>
      <w:r>
        <w:t>作者：马永红总主编；何立芳主编；沈玉茹，黄健副主编</w:t>
      </w:r>
    </w:p>
    <w:p>
      <w:r>
        <w:t>出版社：上海：同济大学出版社</w:t>
      </w:r>
    </w:p>
    <w:p>
      <w:r>
        <w:t>出版日期：2008.11</w:t>
      </w:r>
    </w:p>
    <w:p>
      <w:r>
        <w:t>总页数：196</w:t>
      </w:r>
    </w:p>
    <w:p>
      <w:r>
        <w:t>更多请访问教客网: www.jiaokey.com</w:t>
      </w:r>
    </w:p>
    <w:p>
      <w:r>
        <w:t>历年试卷大全及精解CET  6 评论地址：https://www.jiaokey.com/book/detail/12979239.html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