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国际青少年小提琴比赛名曲集  7  无伴奏乐曲专集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国际青少年小提琴比赛名曲集  7  无伴奏乐曲专集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本书出售、求购地址：https://www.jiaokey.com/book/detail/12979243.html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关键词搜索：https://www.jiaokey.com/tag/国际青少年小提琴比赛名曲集  7  无伴奏乐曲专集.html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