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公务员培训基础理论（第十二分册）中国政治制度</w:t>
      </w:r>
    </w:p>
    <w:p>
      <w:r>
        <w:rPr>
          <w:rFonts w:ascii="宋体" w:hAnsi="宋体" w:eastAsia="宋体"/>
          <w:sz w:val="24"/>
        </w:rPr>
        <w:t>韩国章，孙卫东，陆德山编著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公务员培训基础理论（第十二分册）中国政治制度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韩国章，孙卫东，陆德山编著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本书出售、求购地址：https://www.jiaokey.com/book/detail/12979276.html</w:t>
      </w:r>
    </w:p>
    <w:p>
      <w:r>
        <w:t>更多相关图书推荐：https://www.jiaokey.com</w:t>
      </w:r>
    </w:p>
    <w:p>
      <w:r>
        <w:t>韩国章，孙卫东，陆德山编著 其他作品：https://www.jiaokey.com/tag/韩国章，孙卫东，陆德山编著.html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关键词搜索：https://www.jiaokey.com/tag/公务员培训基础理论（第十二分册）中国政治制度.html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