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书名：现代公共管理学  第3版</w:t>
      </w:r>
    </w:p>
    <w:p>
      <w:r>
        <w:t>作者：顾建光著</w:t>
      </w:r>
    </w:p>
    <w:p>
      <w:r>
        <w:t>出版社：上海：上海人民出版社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现代公共管理学  第3版 评论地址：https://www.jiaokey.com/book/detail/12979289.html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