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  20年翻译真题专项详解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  20年翻译真题专项详解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本书出售、求购地址：https://www.jiaokey.com/book/detail/12979308.html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关键词搜索：https://www.jiaokey.com/tag/2012考研英语  20年翻译真题专项详解.html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