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有一种境界叫舍得大全集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有一种境界叫舍得大全集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本书出售、求购地址：https://www.jiaokey.com/book/detail/12979431.html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关键词搜索：https://www.jiaokey.com/tag/有一种境界叫舍得大全集.html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