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中国思想通俗讲话</w:t>
      </w:r>
    </w:p>
    <w:p>
      <w:r>
        <w:t>作者：钱穆著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钱穆先生全集  中国思想通俗讲话 评论地址：https://www.jiaokey.com/book/detail/12979513.html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