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书名：中国现当代乡土文学研究  上</w:t>
      </w:r>
    </w:p>
    <w:p>
      <w:r>
        <w:t>作者：王光东主编</w:t>
      </w:r>
    </w:p>
    <w:p>
      <w:r>
        <w:t>出版社：上海:东方出版中心,2011.03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中国现当代乡土文学研究  上 评论地址：https://www.jiaokey.com/book/detail/12979616.html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