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书名：荆楚百处古代建筑</w:t>
      </w:r>
    </w:p>
    <w:p>
      <w:r>
        <w:t>作者：胡嘉猷，杜建国主编</w:t>
      </w:r>
    </w:p>
    <w:p>
      <w:r>
        <w:t>出版社：武汉：湖北教育出版社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荆楚百处古代建筑 评论地址：https://www.jiaokey.com/book/detail/12979625.html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