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断层相关褶皱理论与应用  以准噶尔盆地南缘地质构造为例</w:t>
      </w:r>
    </w:p>
    <w:p>
      <w:r>
        <w:rPr>
          <w:rFonts w:ascii="宋体" w:hAnsi="宋体" w:eastAsia="宋体"/>
          <w:sz w:val="24"/>
        </w:rPr>
        <w:t>李本亮，管树巍等著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断层相关褶皱理论与应用  以准噶尔盆地南缘地质构造为例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李本亮，管树巍等著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本书出售、求购地址：https://www.jiaokey.com/book/detail/12979732.html</w:t>
      </w:r>
    </w:p>
    <w:p>
      <w:r>
        <w:t>更多相关图书推荐：https://www.jiaokey.com</w:t>
      </w:r>
    </w:p>
    <w:p>
      <w:r>
        <w:t>李本亮，管树巍等著 其他作品：https://www.jiaokey.com/tag/李本亮，管树巍等著.html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关键词搜索：https://www.jiaokey.com/tag/断层相关褶皱理论与应用  以准噶尔盆地南缘地质构造为例.html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