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基于CGE的技术变化模拟及其在气候政策分析中的应用</w:t>
      </w:r>
    </w:p>
    <w:p>
      <w:r>
        <w:rPr>
          <w:rFonts w:ascii="宋体" w:hAnsi="宋体" w:eastAsia="宋体"/>
          <w:sz w:val="24"/>
        </w:rPr>
        <w:t>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基于CGE的技术变化模拟及其在气候政策分析中的应用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本书出售、求购地址：https://www.jiaokey.com/book/detail/12979740.html</w:t>
      </w:r>
    </w:p>
    <w:p>
      <w:r>
        <w:t>更多相关图书推荐：https://www.jiaokey.com</w:t>
      </w:r>
    </w:p>
    <w:p>
      <w:r>
        <w:t>王克著 其他作品：https://www.jiaokey.com/tag/王克著.html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关键词搜索：https://www.jiaokey.com/tag/基于CGE的技术变化模拟及其在气候政策分析中的应用.html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