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天鹅座之谜</w:t>
      </w:r>
    </w:p>
    <w:p>
      <w:r>
        <w:rPr>
          <w:rFonts w:ascii="宋体" w:hAnsi="宋体" w:eastAsia="宋体"/>
          <w:sz w:val="24"/>
        </w:rPr>
        <w:t>（英）安德鲁，柯林斯著；宋易，邹涛译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天鹅座之谜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（英）安德鲁，柯林斯著；宋易，邹涛译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本书出售、求购地址：https://www.jiaokey.com/book/detail/12979743.html</w:t>
      </w:r>
    </w:p>
    <w:p>
      <w:r>
        <w:t>更多相关图书推荐：https://www.jiaokey.com</w:t>
      </w:r>
    </w:p>
    <w:p>
      <w:r>
        <w:t>（英）安德鲁，柯林斯著；宋易，邹涛译 其他作品：https://www.jiaokey.com/tag/（英）安德鲁，柯林斯著；宋易，邹涛译.html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关键词搜索：https://www.jiaokey.com/tag/天鹅座之谜.html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