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中国水陆交通旅游图册</w:t>
      </w:r>
    </w:p>
    <w:p>
      <w:r>
        <w:rPr>
          <w:rFonts w:ascii="宋体" w:hAnsi="宋体" w:eastAsia="宋体"/>
          <w:sz w:val="24"/>
        </w:rPr>
        <w:t>丛远东主编；中国测绘报社编制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中国水陆交通旅游图册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丛远东主编；中国测绘报社编制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本书出售、求购地址：https://www.jiaokey.com/book/detail/12979758.html</w:t>
      </w:r>
    </w:p>
    <w:p>
      <w:r>
        <w:t>更多相关图书推荐：https://www.jiaokey.com</w:t>
      </w:r>
    </w:p>
    <w:p>
      <w:r>
        <w:t>丛远东主编；中国测绘报社编制 其他作品：https://www.jiaokey.com/tag/丛远东主编；中国测绘报社编制.html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关键词搜索：https://www.jiaokey.com/tag/中国水陆交通旅游图册.html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