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书名：王筠“以俗证雅”论考</w:t>
      </w:r>
    </w:p>
    <w:p>
      <w:r>
        <w:t>作者：刘家忠，魏红梅著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王筠“以俗证雅”论考 评论地址：https://www.jiaokey.com/book/detail/12979785.html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