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书名：王云五文集  6  岫庐八十自述  上</w:t>
      </w:r>
    </w:p>
    <w:p>
      <w:r>
        <w:t>作者：王云五著</w:t>
      </w:r>
    </w:p>
    <w:p>
      <w:r>
        <w:t>出版社：南昌:江西教育出版社,2011.04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王云五文集  6  岫庐八十自述  上 评论地址：https://www.jiaokey.com/book/detail/12979807.html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