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书名：脱乡  李浩哲短篇小说集</w:t>
      </w:r>
    </w:p>
    <w:p>
      <w:r>
        <w:t>作者：（韩）李浩哲著；崔成德译</w:t>
      </w:r>
    </w:p>
    <w:p>
      <w:r>
        <w:t>出版社：长春:吉林大学出版社,2011.08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脱乡  李浩哲短篇小说集 评论地址：https://www.jiaokey.com/book/detail/12979831.html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